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3F6D" w14:textId="2FDCA311" w:rsidR="009B6A01" w:rsidRPr="00966D35" w:rsidRDefault="00966D35" w:rsidP="00CF523F">
      <w:pPr>
        <w:spacing w:line="240" w:lineRule="auto"/>
        <w:jc w:val="center"/>
        <w:rPr>
          <w:rFonts w:ascii="Georgia" w:hAnsi="Georgia"/>
          <w:b/>
          <w:sz w:val="28"/>
        </w:rPr>
      </w:pPr>
      <w:r w:rsidRPr="00966D35">
        <w:rPr>
          <w:rFonts w:ascii="Georgia" w:hAnsi="Georgia"/>
          <w:b/>
          <w:sz w:val="28"/>
        </w:rPr>
        <w:t>JAMARI</w:t>
      </w:r>
      <w:r>
        <w:rPr>
          <w:rFonts w:ascii="Georgia" w:hAnsi="Georgia"/>
          <w:b/>
          <w:sz w:val="28"/>
        </w:rPr>
        <w:br/>
      </w:r>
      <w:r w:rsidRPr="00966D35">
        <w:rPr>
          <w:rFonts w:ascii="Georgia" w:hAnsi="Georgia"/>
          <w:b/>
          <w:sz w:val="28"/>
        </w:rPr>
        <w:t xml:space="preserve">JURNAL PENGABDIAN MASYARAKAT MANDIRI </w:t>
      </w:r>
      <w:r>
        <w:rPr>
          <w:rFonts w:ascii="Georgia" w:hAnsi="Georgia"/>
          <w:b/>
          <w:sz w:val="28"/>
        </w:rPr>
        <w:br/>
      </w:r>
      <w:r w:rsidRPr="00966D35">
        <w:rPr>
          <w:rFonts w:ascii="Georgia" w:hAnsi="Georgia"/>
          <w:bCs/>
          <w:sz w:val="24"/>
          <w:szCs w:val="20"/>
        </w:rPr>
        <w:t>E-ISSN 3090-7810</w:t>
      </w:r>
      <w:r w:rsidRPr="00966D35">
        <w:rPr>
          <w:rFonts w:ascii="Georgia" w:hAnsi="Georgia"/>
          <w:bCs/>
          <w:sz w:val="24"/>
          <w:szCs w:val="20"/>
        </w:rPr>
        <w:br/>
        <w:t xml:space="preserve">Volume 2 </w:t>
      </w:r>
      <w:proofErr w:type="spellStart"/>
      <w:r w:rsidRPr="00966D35">
        <w:rPr>
          <w:rFonts w:ascii="Georgia" w:hAnsi="Georgia"/>
          <w:bCs/>
          <w:sz w:val="24"/>
          <w:szCs w:val="20"/>
        </w:rPr>
        <w:t>Nomor</w:t>
      </w:r>
      <w:proofErr w:type="spellEnd"/>
      <w:r w:rsidRPr="00966D35">
        <w:rPr>
          <w:rFonts w:ascii="Georgia" w:hAnsi="Georgia"/>
          <w:bCs/>
          <w:sz w:val="24"/>
          <w:szCs w:val="20"/>
        </w:rPr>
        <w:t xml:space="preserve"> </w:t>
      </w:r>
      <w:r w:rsidR="00D60856">
        <w:rPr>
          <w:rFonts w:ascii="Georgia" w:hAnsi="Georgia"/>
          <w:bCs/>
          <w:sz w:val="24"/>
          <w:szCs w:val="20"/>
        </w:rPr>
        <w:t>2</w:t>
      </w:r>
      <w:r w:rsidRPr="00966D35">
        <w:rPr>
          <w:rFonts w:ascii="Georgia" w:hAnsi="Georgia"/>
          <w:bCs/>
          <w:sz w:val="24"/>
          <w:szCs w:val="20"/>
        </w:rPr>
        <w:t xml:space="preserve">, </w:t>
      </w:r>
      <w:r w:rsidR="00D60856">
        <w:rPr>
          <w:rFonts w:ascii="Georgia" w:hAnsi="Georgia"/>
          <w:bCs/>
          <w:sz w:val="24"/>
          <w:szCs w:val="20"/>
        </w:rPr>
        <w:t>Januari</w:t>
      </w:r>
      <w:r w:rsidRPr="00966D35">
        <w:rPr>
          <w:rFonts w:ascii="Georgia" w:hAnsi="Georgia"/>
          <w:bCs/>
          <w:sz w:val="24"/>
          <w:szCs w:val="20"/>
        </w:rPr>
        <w:t xml:space="preserve"> 202</w:t>
      </w:r>
      <w:r w:rsidR="00D60856">
        <w:rPr>
          <w:rFonts w:ascii="Georgia" w:hAnsi="Georgia"/>
          <w:bCs/>
          <w:sz w:val="24"/>
          <w:szCs w:val="20"/>
        </w:rPr>
        <w:t>6</w:t>
      </w:r>
      <w:r w:rsidRPr="00966D35">
        <w:rPr>
          <w:rFonts w:ascii="Georgia" w:hAnsi="Georgia"/>
          <w:b/>
          <w:sz w:val="24"/>
          <w:szCs w:val="20"/>
        </w:rPr>
        <w:br/>
      </w:r>
    </w:p>
    <w:p w14:paraId="08CAFD76" w14:textId="29FABC2E" w:rsidR="009B6A01" w:rsidRPr="00400763" w:rsidRDefault="00854F1A" w:rsidP="00CF523F">
      <w:pPr>
        <w:spacing w:line="240" w:lineRule="auto"/>
        <w:rPr>
          <w:rFonts w:ascii="Georgia" w:hAnsi="Georgia"/>
        </w:rPr>
      </w:pPr>
      <w:proofErr w:type="spellStart"/>
      <w:r w:rsidRPr="00400763">
        <w:rPr>
          <w:rFonts w:ascii="Georgia" w:hAnsi="Georgia"/>
          <w:b/>
        </w:rPr>
        <w:t>Tentang</w:t>
      </w:r>
      <w:proofErr w:type="spellEnd"/>
      <w:r w:rsidRPr="00400763">
        <w:rPr>
          <w:rFonts w:ascii="Georgia" w:hAnsi="Georgia"/>
          <w:b/>
        </w:rPr>
        <w:t xml:space="preserve"> </w:t>
      </w:r>
      <w:proofErr w:type="spellStart"/>
      <w:r w:rsidRPr="00400763">
        <w:rPr>
          <w:rFonts w:ascii="Georgia" w:hAnsi="Georgia"/>
          <w:b/>
        </w:rPr>
        <w:t>Jurnal</w:t>
      </w:r>
      <w:proofErr w:type="spellEnd"/>
    </w:p>
    <w:p w14:paraId="6E6A4891" w14:textId="59FB56B5" w:rsidR="009B6A01" w:rsidRPr="00400763" w:rsidRDefault="00400763" w:rsidP="00CF523F">
      <w:pPr>
        <w:spacing w:line="240" w:lineRule="auto"/>
        <w:ind w:left="360"/>
        <w:jc w:val="both"/>
        <w:rPr>
          <w:rFonts w:ascii="Georgia" w:hAnsi="Georgia"/>
        </w:rPr>
      </w:pPr>
      <w:proofErr w:type="spellStart"/>
      <w:r w:rsidRPr="00400763">
        <w:rPr>
          <w:rFonts w:ascii="Georgia" w:hAnsi="Georgia"/>
        </w:rPr>
        <w:t>Merupakan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jurnal</w:t>
      </w:r>
      <w:proofErr w:type="spellEnd"/>
      <w:r w:rsidRPr="00400763">
        <w:rPr>
          <w:rFonts w:ascii="Georgia" w:hAnsi="Georgia"/>
        </w:rPr>
        <w:t xml:space="preserve"> yang </w:t>
      </w:r>
      <w:proofErr w:type="spellStart"/>
      <w:r w:rsidRPr="00400763">
        <w:rPr>
          <w:rFonts w:ascii="Georgia" w:hAnsi="Georgia"/>
        </w:rPr>
        <w:t>diterbitkan</w:t>
      </w:r>
      <w:proofErr w:type="spellEnd"/>
      <w:r w:rsidRPr="00400763">
        <w:rPr>
          <w:rFonts w:ascii="Georgia" w:hAnsi="Georgia"/>
        </w:rPr>
        <w:t xml:space="preserve"> oleh Lembaga </w:t>
      </w:r>
      <w:proofErr w:type="spellStart"/>
      <w:r w:rsidRPr="00400763">
        <w:rPr>
          <w:rFonts w:ascii="Georgia" w:hAnsi="Georgia"/>
        </w:rPr>
        <w:t>Penelitian</w:t>
      </w:r>
      <w:proofErr w:type="spellEnd"/>
      <w:r w:rsidRPr="00400763">
        <w:rPr>
          <w:rFonts w:ascii="Georgia" w:hAnsi="Georgia"/>
        </w:rPr>
        <w:t xml:space="preserve"> dan </w:t>
      </w:r>
      <w:proofErr w:type="spellStart"/>
      <w:r w:rsidRPr="00400763">
        <w:rPr>
          <w:rFonts w:ascii="Georgia" w:hAnsi="Georgia"/>
        </w:rPr>
        <w:t>Pengabdian</w:t>
      </w:r>
      <w:proofErr w:type="spellEnd"/>
      <w:r w:rsidRPr="00400763">
        <w:rPr>
          <w:rFonts w:ascii="Georgia" w:hAnsi="Georgia"/>
        </w:rPr>
        <w:t xml:space="preserve"> pada Masyarakat (LPPM) Universitas </w:t>
      </w:r>
      <w:proofErr w:type="spellStart"/>
      <w:r w:rsidRPr="00400763">
        <w:rPr>
          <w:rFonts w:ascii="Georgia" w:hAnsi="Georgia"/>
        </w:rPr>
        <w:t>Insan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Cendekia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Mandiri</w:t>
      </w:r>
      <w:proofErr w:type="spellEnd"/>
      <w:r w:rsidRPr="00400763">
        <w:rPr>
          <w:rFonts w:ascii="Georgia" w:hAnsi="Georgia"/>
        </w:rPr>
        <w:t xml:space="preserve"> (UICM) yang </w:t>
      </w:r>
      <w:proofErr w:type="spellStart"/>
      <w:r w:rsidRPr="00400763">
        <w:rPr>
          <w:rFonts w:ascii="Georgia" w:hAnsi="Georgia"/>
        </w:rPr>
        <w:t>bertujuan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untuk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menyebarluaskan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hasil-hasil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kegiatan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pengabdian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masyarakat</w:t>
      </w:r>
      <w:proofErr w:type="spellEnd"/>
      <w:r w:rsidRPr="00400763">
        <w:rPr>
          <w:rFonts w:ascii="Georgia" w:hAnsi="Georgia"/>
        </w:rPr>
        <w:t xml:space="preserve"> yang </w:t>
      </w:r>
      <w:proofErr w:type="spellStart"/>
      <w:r w:rsidRPr="00400763">
        <w:rPr>
          <w:rFonts w:ascii="Georgia" w:hAnsi="Georgia"/>
        </w:rPr>
        <w:t>dilakukan</w:t>
      </w:r>
      <w:proofErr w:type="spellEnd"/>
      <w:r w:rsidRPr="00400763">
        <w:rPr>
          <w:rFonts w:ascii="Georgia" w:hAnsi="Georgia"/>
        </w:rPr>
        <w:t xml:space="preserve"> oleh </w:t>
      </w:r>
      <w:proofErr w:type="spellStart"/>
      <w:r w:rsidRPr="00400763">
        <w:rPr>
          <w:rFonts w:ascii="Georgia" w:hAnsi="Georgia"/>
        </w:rPr>
        <w:t>individu</w:t>
      </w:r>
      <w:proofErr w:type="spellEnd"/>
      <w:r w:rsidRPr="00400763">
        <w:rPr>
          <w:rFonts w:ascii="Georgia" w:hAnsi="Georgia"/>
        </w:rPr>
        <w:t xml:space="preserve">, </w:t>
      </w:r>
      <w:proofErr w:type="spellStart"/>
      <w:r w:rsidRPr="00400763">
        <w:rPr>
          <w:rFonts w:ascii="Georgia" w:hAnsi="Georgia"/>
        </w:rPr>
        <w:t>kelompok</w:t>
      </w:r>
      <w:proofErr w:type="spellEnd"/>
      <w:r w:rsidRPr="00400763">
        <w:rPr>
          <w:rFonts w:ascii="Georgia" w:hAnsi="Georgia"/>
        </w:rPr>
        <w:t xml:space="preserve">, </w:t>
      </w:r>
      <w:proofErr w:type="spellStart"/>
      <w:r w:rsidRPr="00400763">
        <w:rPr>
          <w:rFonts w:ascii="Georgia" w:hAnsi="Georgia"/>
        </w:rPr>
        <w:t>atau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lembaga</w:t>
      </w:r>
      <w:proofErr w:type="spellEnd"/>
      <w:r w:rsidRPr="00400763">
        <w:rPr>
          <w:rFonts w:ascii="Georgia" w:hAnsi="Georgia"/>
        </w:rPr>
        <w:t xml:space="preserve">, </w:t>
      </w:r>
      <w:proofErr w:type="spellStart"/>
      <w:r w:rsidRPr="00400763">
        <w:rPr>
          <w:rFonts w:ascii="Georgia" w:hAnsi="Georgia"/>
        </w:rPr>
        <w:t>baik</w:t>
      </w:r>
      <w:proofErr w:type="spellEnd"/>
      <w:r w:rsidRPr="00400763">
        <w:rPr>
          <w:rFonts w:ascii="Georgia" w:hAnsi="Georgia"/>
        </w:rPr>
        <w:t xml:space="preserve"> yang </w:t>
      </w:r>
      <w:proofErr w:type="spellStart"/>
      <w:r w:rsidRPr="00400763">
        <w:rPr>
          <w:rFonts w:ascii="Georgia" w:hAnsi="Georgia"/>
        </w:rPr>
        <w:t>berskala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lokal</w:t>
      </w:r>
      <w:proofErr w:type="spellEnd"/>
      <w:r w:rsidRPr="00400763">
        <w:rPr>
          <w:rFonts w:ascii="Georgia" w:hAnsi="Georgia"/>
        </w:rPr>
        <w:t xml:space="preserve">, </w:t>
      </w:r>
      <w:proofErr w:type="spellStart"/>
      <w:r w:rsidRPr="00400763">
        <w:rPr>
          <w:rFonts w:ascii="Georgia" w:hAnsi="Georgia"/>
        </w:rPr>
        <w:t>nasional</w:t>
      </w:r>
      <w:proofErr w:type="spellEnd"/>
      <w:r w:rsidRPr="00400763">
        <w:rPr>
          <w:rFonts w:ascii="Georgia" w:hAnsi="Georgia"/>
        </w:rPr>
        <w:t xml:space="preserve">, </w:t>
      </w:r>
      <w:proofErr w:type="spellStart"/>
      <w:r w:rsidRPr="00400763">
        <w:rPr>
          <w:rFonts w:ascii="Georgia" w:hAnsi="Georgia"/>
        </w:rPr>
        <w:t>maupun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internasional</w:t>
      </w:r>
      <w:proofErr w:type="spellEnd"/>
      <w:r w:rsidRPr="00400763">
        <w:rPr>
          <w:rFonts w:ascii="Georgia" w:hAnsi="Georgia"/>
        </w:rPr>
        <w:t xml:space="preserve">. Diterbitkan </w:t>
      </w:r>
      <w:proofErr w:type="spellStart"/>
      <w:r w:rsidRPr="00400763">
        <w:rPr>
          <w:rFonts w:ascii="Georgia" w:hAnsi="Georgia"/>
        </w:rPr>
        <w:t>dua</w:t>
      </w:r>
      <w:proofErr w:type="spellEnd"/>
      <w:r w:rsidRPr="00400763">
        <w:rPr>
          <w:rFonts w:ascii="Georgia" w:hAnsi="Georgia"/>
        </w:rPr>
        <w:t xml:space="preserve"> kali </w:t>
      </w:r>
      <w:proofErr w:type="spellStart"/>
      <w:r w:rsidRPr="00400763">
        <w:rPr>
          <w:rFonts w:ascii="Georgia" w:hAnsi="Georgia"/>
        </w:rPr>
        <w:t>setahun</w:t>
      </w:r>
      <w:proofErr w:type="spellEnd"/>
      <w:r w:rsidRPr="00400763">
        <w:rPr>
          <w:rFonts w:ascii="Georgia" w:hAnsi="Georgia"/>
        </w:rPr>
        <w:t xml:space="preserve"> (</w:t>
      </w:r>
      <w:proofErr w:type="spellStart"/>
      <w:r w:rsidRPr="00400763">
        <w:rPr>
          <w:rFonts w:ascii="Georgia" w:hAnsi="Georgia"/>
        </w:rPr>
        <w:t>Juli</w:t>
      </w:r>
      <w:proofErr w:type="spellEnd"/>
      <w:r w:rsidRPr="00400763">
        <w:rPr>
          <w:rFonts w:ascii="Georgia" w:hAnsi="Georgia"/>
        </w:rPr>
        <w:t xml:space="preserve"> dan </w:t>
      </w:r>
      <w:proofErr w:type="spellStart"/>
      <w:r w:rsidRPr="00400763">
        <w:rPr>
          <w:rFonts w:ascii="Georgia" w:hAnsi="Georgia"/>
        </w:rPr>
        <w:t>Desember</w:t>
      </w:r>
      <w:proofErr w:type="spellEnd"/>
      <w:r w:rsidRPr="00400763">
        <w:rPr>
          <w:rFonts w:ascii="Georgia" w:hAnsi="Georgia"/>
        </w:rPr>
        <w:t xml:space="preserve">), </w:t>
      </w:r>
      <w:proofErr w:type="spellStart"/>
      <w:r w:rsidRPr="00400763">
        <w:rPr>
          <w:rFonts w:ascii="Georgia" w:hAnsi="Georgia"/>
        </w:rPr>
        <w:t>mencakup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bidang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pendidikan</w:t>
      </w:r>
      <w:proofErr w:type="spellEnd"/>
      <w:r w:rsidRPr="00400763">
        <w:rPr>
          <w:rFonts w:ascii="Georgia" w:hAnsi="Georgia"/>
        </w:rPr>
        <w:t>, sains, teknik, ekonomi, dan pertanian. Artikel dijamin keasliannya dan belum pernah dipublikasikan sebelumnya.</w:t>
      </w:r>
    </w:p>
    <w:p w14:paraId="7E6EE56C" w14:textId="77777777" w:rsidR="009B6A01" w:rsidRPr="00400763" w:rsidRDefault="00854F1A" w:rsidP="00CF523F">
      <w:pPr>
        <w:spacing w:line="240" w:lineRule="auto"/>
        <w:rPr>
          <w:rFonts w:ascii="Georgia" w:hAnsi="Georgia"/>
        </w:rPr>
      </w:pPr>
      <w:r w:rsidRPr="00400763">
        <w:rPr>
          <w:rFonts w:ascii="Georgia" w:hAnsi="Georgia"/>
          <w:b/>
        </w:rPr>
        <w:t>Penerbit</w:t>
      </w:r>
    </w:p>
    <w:p w14:paraId="7F645F16" w14:textId="5C925223" w:rsidR="009B6A01" w:rsidRPr="00400763" w:rsidRDefault="00854F1A" w:rsidP="00CF523F">
      <w:pPr>
        <w:spacing w:line="240" w:lineRule="auto"/>
        <w:ind w:left="360"/>
        <w:rPr>
          <w:rFonts w:ascii="Georgia" w:hAnsi="Georgia"/>
        </w:rPr>
      </w:pPr>
      <w:r w:rsidRPr="00400763">
        <w:rPr>
          <w:rFonts w:ascii="Georgia" w:hAnsi="Georgia"/>
        </w:rPr>
        <w:t>Lembaga Penelitian dan Pengabdian Masyara</w:t>
      </w:r>
      <w:r w:rsidRPr="00400763">
        <w:rPr>
          <w:rFonts w:ascii="Georgia" w:hAnsi="Georgia"/>
        </w:rPr>
        <w:t>kat (LPPM)</w:t>
      </w:r>
      <w:r w:rsidRPr="00400763">
        <w:rPr>
          <w:rFonts w:ascii="Georgia" w:hAnsi="Georgia"/>
        </w:rPr>
        <w:br/>
        <w:t xml:space="preserve">Universitas </w:t>
      </w:r>
      <w:proofErr w:type="spellStart"/>
      <w:r w:rsidRPr="00400763">
        <w:rPr>
          <w:rFonts w:ascii="Georgia" w:hAnsi="Georgia"/>
        </w:rPr>
        <w:t>Insan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Cendekia</w:t>
      </w:r>
      <w:proofErr w:type="spellEnd"/>
      <w:r w:rsidRPr="00400763">
        <w:rPr>
          <w:rFonts w:ascii="Georgia" w:hAnsi="Georgia"/>
        </w:rPr>
        <w:t xml:space="preserve"> </w:t>
      </w:r>
      <w:proofErr w:type="spellStart"/>
      <w:r w:rsidRPr="00400763">
        <w:rPr>
          <w:rFonts w:ascii="Georgia" w:hAnsi="Georgia"/>
        </w:rPr>
        <w:t>Mandiri</w:t>
      </w:r>
      <w:proofErr w:type="spellEnd"/>
      <w:r w:rsidRPr="00400763">
        <w:rPr>
          <w:rFonts w:ascii="Georgia" w:hAnsi="Georgia"/>
        </w:rPr>
        <w:t xml:space="preserve"> (UICM)</w:t>
      </w:r>
    </w:p>
    <w:p w14:paraId="48A0BCC3" w14:textId="77777777" w:rsidR="009B6A01" w:rsidRPr="00400763" w:rsidRDefault="00854F1A" w:rsidP="00CF523F">
      <w:pPr>
        <w:spacing w:line="240" w:lineRule="auto"/>
        <w:rPr>
          <w:rFonts w:ascii="Georgia" w:hAnsi="Georgia"/>
        </w:rPr>
      </w:pPr>
      <w:proofErr w:type="spellStart"/>
      <w:r w:rsidRPr="00400763">
        <w:rPr>
          <w:rFonts w:ascii="Georgia" w:hAnsi="Georgia"/>
          <w:b/>
        </w:rPr>
        <w:t>Ketua</w:t>
      </w:r>
      <w:proofErr w:type="spellEnd"/>
      <w:r w:rsidRPr="00400763">
        <w:rPr>
          <w:rFonts w:ascii="Georgia" w:hAnsi="Georgia"/>
          <w:b/>
        </w:rPr>
        <w:t xml:space="preserve"> Dewan </w:t>
      </w:r>
      <w:proofErr w:type="spellStart"/>
      <w:r w:rsidRPr="00400763">
        <w:rPr>
          <w:rFonts w:ascii="Georgia" w:hAnsi="Georgia"/>
          <w:b/>
        </w:rPr>
        <w:t>Redaksi</w:t>
      </w:r>
      <w:proofErr w:type="spellEnd"/>
    </w:p>
    <w:p w14:paraId="597662B9" w14:textId="677E93D1" w:rsidR="009B6A01" w:rsidRPr="00400763" w:rsidRDefault="00854F1A" w:rsidP="00CF523F">
      <w:pPr>
        <w:spacing w:line="240" w:lineRule="auto"/>
        <w:ind w:left="360"/>
        <w:rPr>
          <w:rFonts w:ascii="Georgia" w:hAnsi="Georgia"/>
        </w:rPr>
      </w:pPr>
      <w:r w:rsidRPr="00400763">
        <w:rPr>
          <w:rFonts w:ascii="Georgia" w:hAnsi="Georgia"/>
        </w:rPr>
        <w:t xml:space="preserve">Lia Muliati, S.T., M.T. </w:t>
      </w:r>
    </w:p>
    <w:p w14:paraId="2DB643E7" w14:textId="77777777" w:rsidR="009B6A01" w:rsidRPr="00400763" w:rsidRDefault="00854F1A" w:rsidP="00CF523F">
      <w:pPr>
        <w:spacing w:line="240" w:lineRule="auto"/>
        <w:rPr>
          <w:rFonts w:ascii="Georgia" w:hAnsi="Georgia"/>
        </w:rPr>
      </w:pPr>
      <w:r w:rsidRPr="00400763">
        <w:rPr>
          <w:rFonts w:ascii="Georgia" w:hAnsi="Georgia"/>
          <w:b/>
        </w:rPr>
        <w:t>Dewan Editor</w:t>
      </w:r>
    </w:p>
    <w:p w14:paraId="4457AF96" w14:textId="44025EC6" w:rsidR="009B6A01" w:rsidRPr="00400763" w:rsidRDefault="00854F1A" w:rsidP="00CF523F">
      <w:pPr>
        <w:spacing w:line="240" w:lineRule="auto"/>
        <w:ind w:left="360"/>
        <w:rPr>
          <w:rFonts w:ascii="Georgia" w:hAnsi="Georgia"/>
        </w:rPr>
      </w:pPr>
      <w:r w:rsidRPr="00400763">
        <w:rPr>
          <w:rFonts w:ascii="Georgia" w:hAnsi="Georgia"/>
        </w:rPr>
        <w:t xml:space="preserve">- Raden Duhita </w:t>
      </w:r>
      <w:proofErr w:type="spellStart"/>
      <w:r w:rsidRPr="00400763">
        <w:rPr>
          <w:rFonts w:ascii="Georgia" w:hAnsi="Georgia"/>
        </w:rPr>
        <w:t>Diantiparamudita</w:t>
      </w:r>
      <w:proofErr w:type="spellEnd"/>
      <w:r w:rsidRPr="00400763">
        <w:rPr>
          <w:rFonts w:ascii="Georgia" w:hAnsi="Georgia"/>
        </w:rPr>
        <w:t xml:space="preserve"> Utama, S.T., M.T.P. </w:t>
      </w:r>
      <w:r w:rsidRPr="00400763">
        <w:rPr>
          <w:rFonts w:ascii="Georgia" w:hAnsi="Georgia"/>
        </w:rPr>
        <w:br/>
        <w:t xml:space="preserve">- Dra. Iim Khotimah, M.Pd. </w:t>
      </w:r>
      <w:r w:rsidRPr="00400763">
        <w:rPr>
          <w:rFonts w:ascii="Georgia" w:hAnsi="Georgia"/>
        </w:rPr>
        <w:br/>
        <w:t xml:space="preserve">- Devi Trenggani, S.E., M.Ak. </w:t>
      </w:r>
      <w:r w:rsidRPr="00400763">
        <w:rPr>
          <w:rFonts w:ascii="Georgia" w:hAnsi="Georgia"/>
        </w:rPr>
        <w:br/>
        <w:t xml:space="preserve">- Dr. Raden Dian Herdiana Utama, </w:t>
      </w:r>
      <w:r w:rsidRPr="00400763">
        <w:rPr>
          <w:rFonts w:ascii="Georgia" w:hAnsi="Georgia"/>
        </w:rPr>
        <w:t xml:space="preserve">M.Si., CSBA </w:t>
      </w:r>
    </w:p>
    <w:p w14:paraId="72F7EFF2" w14:textId="77777777" w:rsidR="009B6A01" w:rsidRPr="00400763" w:rsidRDefault="00854F1A" w:rsidP="00CF523F">
      <w:pPr>
        <w:spacing w:line="240" w:lineRule="auto"/>
        <w:rPr>
          <w:rFonts w:ascii="Georgia" w:hAnsi="Georgia"/>
        </w:rPr>
      </w:pPr>
      <w:r w:rsidRPr="00400763">
        <w:rPr>
          <w:rFonts w:ascii="Georgia" w:hAnsi="Georgia"/>
          <w:b/>
        </w:rPr>
        <w:t>Mitra Bestari</w:t>
      </w:r>
    </w:p>
    <w:p w14:paraId="0E067901" w14:textId="77777777" w:rsidR="00CF523F" w:rsidRDefault="00854F1A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 xml:space="preserve">Prof. Dr. Agus Winarti, M.Pd. – </w:t>
      </w:r>
      <w:proofErr w:type="spellStart"/>
      <w:r w:rsidRPr="00CF523F">
        <w:rPr>
          <w:rFonts w:ascii="Georgia" w:hAnsi="Georgia"/>
        </w:rPr>
        <w:t>Fakultas</w:t>
      </w:r>
      <w:proofErr w:type="spellEnd"/>
      <w:r w:rsidRPr="00CF523F">
        <w:rPr>
          <w:rFonts w:ascii="Georgia" w:hAnsi="Georgia"/>
        </w:rPr>
        <w:t xml:space="preserve"> </w:t>
      </w:r>
      <w:proofErr w:type="spellStart"/>
      <w:r w:rsidRPr="00CF523F">
        <w:rPr>
          <w:rFonts w:ascii="Georgia" w:hAnsi="Georgia"/>
        </w:rPr>
        <w:t>K</w:t>
      </w:r>
      <w:r w:rsidR="00672DCE" w:rsidRPr="00CF523F">
        <w:rPr>
          <w:rFonts w:ascii="Georgia" w:hAnsi="Georgia"/>
        </w:rPr>
        <w:t>eguruan</w:t>
      </w:r>
      <w:proofErr w:type="spellEnd"/>
      <w:r w:rsidR="00672DCE" w:rsidRPr="00CF523F">
        <w:rPr>
          <w:rFonts w:ascii="Georgia" w:hAnsi="Georgia"/>
        </w:rPr>
        <w:t xml:space="preserve"> dan </w:t>
      </w:r>
      <w:proofErr w:type="spellStart"/>
      <w:r w:rsidRPr="00CF523F">
        <w:rPr>
          <w:rFonts w:ascii="Georgia" w:hAnsi="Georgia"/>
        </w:rPr>
        <w:t>I</w:t>
      </w:r>
      <w:r w:rsidR="00672DCE" w:rsidRPr="00CF523F">
        <w:rPr>
          <w:rFonts w:ascii="Georgia" w:hAnsi="Georgia"/>
        </w:rPr>
        <w:t>lmu</w:t>
      </w:r>
      <w:proofErr w:type="spellEnd"/>
      <w:r w:rsidR="00672DCE" w:rsidRPr="00CF523F">
        <w:rPr>
          <w:rFonts w:ascii="Georgia" w:hAnsi="Georgia"/>
        </w:rPr>
        <w:t xml:space="preserve"> </w:t>
      </w:r>
      <w:r w:rsidRPr="00CF523F">
        <w:rPr>
          <w:rFonts w:ascii="Georgia" w:hAnsi="Georgia"/>
        </w:rPr>
        <w:t>P</w:t>
      </w:r>
      <w:r w:rsidR="00672DCE" w:rsidRPr="00CF523F">
        <w:rPr>
          <w:rFonts w:ascii="Georgia" w:hAnsi="Georgia"/>
        </w:rPr>
        <w:t>endidikan</w:t>
      </w:r>
      <w:r w:rsidRPr="00CF523F">
        <w:rPr>
          <w:rFonts w:ascii="Georgia" w:hAnsi="Georgia"/>
        </w:rPr>
        <w:t>, UICM</w:t>
      </w:r>
    </w:p>
    <w:p w14:paraId="12EA5640" w14:textId="77777777" w:rsidR="00CF523F" w:rsidRDefault="00854F1A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 xml:space="preserve">Prof. Dr. Ellyza Nurdin, M.S., INV – </w:t>
      </w:r>
      <w:proofErr w:type="spellStart"/>
      <w:r w:rsidRPr="00CF523F">
        <w:rPr>
          <w:rFonts w:ascii="Georgia" w:hAnsi="Georgia"/>
        </w:rPr>
        <w:t>Fakultas</w:t>
      </w:r>
      <w:proofErr w:type="spellEnd"/>
      <w:r w:rsidRPr="00CF523F">
        <w:rPr>
          <w:rFonts w:ascii="Georgia" w:hAnsi="Georgia"/>
        </w:rPr>
        <w:t xml:space="preserve"> </w:t>
      </w:r>
      <w:proofErr w:type="spellStart"/>
      <w:r w:rsidRPr="00CF523F">
        <w:rPr>
          <w:rFonts w:ascii="Georgia" w:hAnsi="Georgia"/>
        </w:rPr>
        <w:t>Pertanian</w:t>
      </w:r>
      <w:proofErr w:type="spellEnd"/>
      <w:r w:rsidRPr="00CF523F">
        <w:rPr>
          <w:rFonts w:ascii="Georgia" w:hAnsi="Georgia"/>
        </w:rPr>
        <w:t>, UICM</w:t>
      </w:r>
    </w:p>
    <w:p w14:paraId="1EE861AD" w14:textId="77777777" w:rsidR="00CF523F" w:rsidRDefault="00854F1A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 xml:space="preserve">Ir. </w:t>
      </w:r>
      <w:proofErr w:type="spellStart"/>
      <w:r w:rsidRPr="00CF523F">
        <w:rPr>
          <w:rFonts w:ascii="Georgia" w:hAnsi="Georgia"/>
        </w:rPr>
        <w:t>Galu</w:t>
      </w:r>
      <w:proofErr w:type="spellEnd"/>
      <w:r w:rsidRPr="00CF523F">
        <w:rPr>
          <w:rFonts w:ascii="Georgia" w:hAnsi="Georgia"/>
        </w:rPr>
        <w:t xml:space="preserve"> </w:t>
      </w:r>
      <w:proofErr w:type="spellStart"/>
      <w:r w:rsidRPr="00CF523F">
        <w:rPr>
          <w:rFonts w:ascii="Georgia" w:hAnsi="Georgia"/>
        </w:rPr>
        <w:t>Murdikaningrum</w:t>
      </w:r>
      <w:proofErr w:type="spellEnd"/>
      <w:r w:rsidRPr="00CF523F">
        <w:rPr>
          <w:rFonts w:ascii="Georgia" w:hAnsi="Georgia"/>
        </w:rPr>
        <w:t xml:space="preserve">, M.T. – </w:t>
      </w:r>
      <w:proofErr w:type="spellStart"/>
      <w:r w:rsidRPr="00CF523F">
        <w:rPr>
          <w:rFonts w:ascii="Georgia" w:hAnsi="Georgia"/>
        </w:rPr>
        <w:t>Fakultas</w:t>
      </w:r>
      <w:proofErr w:type="spellEnd"/>
      <w:r w:rsidRPr="00CF523F">
        <w:rPr>
          <w:rFonts w:ascii="Georgia" w:hAnsi="Georgia"/>
        </w:rPr>
        <w:t xml:space="preserve"> Teknik, UICM</w:t>
      </w:r>
    </w:p>
    <w:p w14:paraId="1320D8D5" w14:textId="77777777" w:rsidR="00CF523F" w:rsidRDefault="00D60856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 xml:space="preserve">Dr. </w:t>
      </w:r>
      <w:proofErr w:type="spellStart"/>
      <w:r w:rsidR="00854F1A" w:rsidRPr="00CF523F">
        <w:rPr>
          <w:rFonts w:ascii="Georgia" w:hAnsi="Georgia"/>
        </w:rPr>
        <w:t>Indriana</w:t>
      </w:r>
      <w:proofErr w:type="spellEnd"/>
      <w:r w:rsidR="00854F1A" w:rsidRPr="00CF523F">
        <w:rPr>
          <w:rFonts w:ascii="Georgia" w:hAnsi="Georgia"/>
        </w:rPr>
        <w:t xml:space="preserve"> </w:t>
      </w:r>
      <w:proofErr w:type="spellStart"/>
      <w:r w:rsidR="00854F1A" w:rsidRPr="00CF523F">
        <w:rPr>
          <w:rFonts w:ascii="Georgia" w:hAnsi="Georgia"/>
        </w:rPr>
        <w:t>Damaianti</w:t>
      </w:r>
      <w:proofErr w:type="spellEnd"/>
      <w:r w:rsidR="00854F1A" w:rsidRPr="00CF523F">
        <w:rPr>
          <w:rFonts w:ascii="Georgia" w:hAnsi="Georgia"/>
        </w:rPr>
        <w:t xml:space="preserve">, S.E., </w:t>
      </w:r>
      <w:proofErr w:type="spellStart"/>
      <w:r w:rsidR="00854F1A" w:rsidRPr="00CF523F">
        <w:rPr>
          <w:rFonts w:ascii="Georgia" w:hAnsi="Georgia"/>
        </w:rPr>
        <w:t>M.A</w:t>
      </w:r>
      <w:r w:rsidR="00854F1A" w:rsidRPr="00CF523F">
        <w:rPr>
          <w:rFonts w:ascii="Georgia" w:hAnsi="Georgia"/>
        </w:rPr>
        <w:t>k</w:t>
      </w:r>
      <w:proofErr w:type="spellEnd"/>
      <w:r w:rsidR="00854F1A" w:rsidRPr="00CF523F">
        <w:rPr>
          <w:rFonts w:ascii="Georgia" w:hAnsi="Georgia"/>
        </w:rPr>
        <w:t xml:space="preserve">. – </w:t>
      </w:r>
      <w:proofErr w:type="spellStart"/>
      <w:r w:rsidR="00854F1A" w:rsidRPr="00CF523F">
        <w:rPr>
          <w:rFonts w:ascii="Georgia" w:hAnsi="Georgia"/>
        </w:rPr>
        <w:t>Fakultas</w:t>
      </w:r>
      <w:proofErr w:type="spellEnd"/>
      <w:r w:rsidR="00854F1A" w:rsidRPr="00CF523F">
        <w:rPr>
          <w:rFonts w:ascii="Georgia" w:hAnsi="Georgia"/>
        </w:rPr>
        <w:t xml:space="preserve"> </w:t>
      </w:r>
      <w:proofErr w:type="spellStart"/>
      <w:r w:rsidR="00854F1A" w:rsidRPr="00CF523F">
        <w:rPr>
          <w:rFonts w:ascii="Georgia" w:hAnsi="Georgia"/>
        </w:rPr>
        <w:t>Ekonomi</w:t>
      </w:r>
      <w:proofErr w:type="spellEnd"/>
      <w:r w:rsidR="00854F1A" w:rsidRPr="00CF523F">
        <w:rPr>
          <w:rFonts w:ascii="Georgia" w:hAnsi="Georgia"/>
        </w:rPr>
        <w:t xml:space="preserve"> &amp; </w:t>
      </w:r>
      <w:proofErr w:type="spellStart"/>
      <w:r w:rsidR="00854F1A" w:rsidRPr="00CF523F">
        <w:rPr>
          <w:rFonts w:ascii="Georgia" w:hAnsi="Georgia"/>
        </w:rPr>
        <w:t>Bisnis</w:t>
      </w:r>
      <w:proofErr w:type="spellEnd"/>
      <w:r w:rsidR="00854F1A" w:rsidRPr="00CF523F">
        <w:rPr>
          <w:rFonts w:ascii="Georgia" w:hAnsi="Georgia"/>
        </w:rPr>
        <w:t>, UICM</w:t>
      </w:r>
    </w:p>
    <w:p w14:paraId="1DBB314F" w14:textId="7EA0279C" w:rsidR="00CF523F" w:rsidRDefault="00D60856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 xml:space="preserve">Dr. </w:t>
      </w:r>
      <w:proofErr w:type="spellStart"/>
      <w:r w:rsidRPr="00CF523F">
        <w:rPr>
          <w:rFonts w:ascii="Georgia" w:hAnsi="Georgia"/>
        </w:rPr>
        <w:t>Kovertina</w:t>
      </w:r>
      <w:proofErr w:type="spellEnd"/>
      <w:r w:rsidRPr="00CF523F">
        <w:rPr>
          <w:rFonts w:ascii="Georgia" w:hAnsi="Georgia"/>
        </w:rPr>
        <w:t xml:space="preserve"> </w:t>
      </w:r>
      <w:proofErr w:type="spellStart"/>
      <w:r w:rsidRPr="00CF523F">
        <w:rPr>
          <w:rFonts w:ascii="Georgia" w:hAnsi="Georgia"/>
        </w:rPr>
        <w:t>Rakhmi</w:t>
      </w:r>
      <w:proofErr w:type="spellEnd"/>
      <w:r w:rsidRPr="00CF523F">
        <w:rPr>
          <w:rFonts w:ascii="Georgia" w:hAnsi="Georgia"/>
        </w:rPr>
        <w:t xml:space="preserve"> </w:t>
      </w:r>
      <w:proofErr w:type="spellStart"/>
      <w:r w:rsidRPr="00CF523F">
        <w:rPr>
          <w:rFonts w:ascii="Georgia" w:hAnsi="Georgia"/>
        </w:rPr>
        <w:t>Indriana</w:t>
      </w:r>
      <w:proofErr w:type="spellEnd"/>
      <w:r w:rsidRPr="00CF523F">
        <w:rPr>
          <w:rFonts w:ascii="Georgia" w:hAnsi="Georgia"/>
        </w:rPr>
        <w:t>, S.P., M.P.</w:t>
      </w:r>
      <w:r w:rsidR="00CF523F">
        <w:rPr>
          <w:rFonts w:ascii="Georgia" w:hAnsi="Georgia"/>
        </w:rPr>
        <w:t xml:space="preserve">- </w:t>
      </w:r>
      <w:proofErr w:type="spellStart"/>
      <w:r w:rsidR="00CF523F">
        <w:rPr>
          <w:rFonts w:ascii="Georgia" w:hAnsi="Georgia"/>
        </w:rPr>
        <w:t>Fakultas</w:t>
      </w:r>
      <w:proofErr w:type="spellEnd"/>
      <w:r w:rsidR="00CF523F">
        <w:rPr>
          <w:rFonts w:ascii="Georgia" w:hAnsi="Georgia"/>
        </w:rPr>
        <w:t xml:space="preserve"> </w:t>
      </w:r>
      <w:proofErr w:type="spellStart"/>
      <w:r w:rsidR="00CF523F">
        <w:rPr>
          <w:rFonts w:ascii="Georgia" w:hAnsi="Georgia"/>
        </w:rPr>
        <w:t>Pertanian</w:t>
      </w:r>
      <w:proofErr w:type="spellEnd"/>
      <w:r w:rsidR="00CF523F">
        <w:rPr>
          <w:rFonts w:ascii="Georgia" w:hAnsi="Georgia"/>
        </w:rPr>
        <w:t xml:space="preserve">, </w:t>
      </w:r>
      <w:r w:rsidR="00854F1A">
        <w:rPr>
          <w:rFonts w:ascii="Georgia" w:hAnsi="Georgia"/>
        </w:rPr>
        <w:t>UNWIM</w:t>
      </w:r>
    </w:p>
    <w:p w14:paraId="2CBD0AAE" w14:textId="3227036D" w:rsidR="009B6A01" w:rsidRPr="00CF523F" w:rsidRDefault="00CF523F" w:rsidP="00CF523F">
      <w:pPr>
        <w:pStyle w:val="ListParagraph"/>
        <w:numPr>
          <w:ilvl w:val="0"/>
          <w:numId w:val="13"/>
        </w:numPr>
        <w:spacing w:line="240" w:lineRule="auto"/>
        <w:rPr>
          <w:rFonts w:ascii="Georgia" w:hAnsi="Georgia"/>
        </w:rPr>
      </w:pPr>
      <w:r w:rsidRPr="00CF523F">
        <w:rPr>
          <w:rFonts w:ascii="Georgia" w:hAnsi="Georgia"/>
        </w:rPr>
        <w:t>J</w:t>
      </w:r>
      <w:r w:rsidR="00854F1A" w:rsidRPr="00CF523F">
        <w:rPr>
          <w:rFonts w:ascii="Georgia" w:hAnsi="Georgia"/>
        </w:rPr>
        <w:t xml:space="preserve">aka </w:t>
      </w:r>
      <w:proofErr w:type="spellStart"/>
      <w:r w:rsidR="00854F1A" w:rsidRPr="00CF523F">
        <w:rPr>
          <w:rFonts w:ascii="Georgia" w:hAnsi="Georgia"/>
        </w:rPr>
        <w:t>Rukmana</w:t>
      </w:r>
      <w:proofErr w:type="spellEnd"/>
      <w:r w:rsidR="00854F1A" w:rsidRPr="00CF523F">
        <w:rPr>
          <w:rFonts w:ascii="Georgia" w:hAnsi="Georgia"/>
        </w:rPr>
        <w:t>, S.T., M.T. – Fakultas Teknik, Universitas Pasundan</w:t>
      </w:r>
    </w:p>
    <w:p w14:paraId="6B4F811C" w14:textId="77777777" w:rsidR="009B6A01" w:rsidRPr="00400763" w:rsidRDefault="00854F1A" w:rsidP="00CF523F">
      <w:pPr>
        <w:spacing w:line="240" w:lineRule="auto"/>
        <w:rPr>
          <w:rFonts w:ascii="Georgia" w:hAnsi="Georgia"/>
        </w:rPr>
      </w:pPr>
      <w:proofErr w:type="spellStart"/>
      <w:r w:rsidRPr="00400763">
        <w:rPr>
          <w:rFonts w:ascii="Georgia" w:hAnsi="Georgia"/>
          <w:b/>
        </w:rPr>
        <w:t>S</w:t>
      </w:r>
      <w:r w:rsidRPr="00400763">
        <w:rPr>
          <w:rFonts w:ascii="Georgia" w:hAnsi="Georgia"/>
          <w:b/>
        </w:rPr>
        <w:t>ekretariat</w:t>
      </w:r>
      <w:proofErr w:type="spellEnd"/>
      <w:r w:rsidRPr="00400763">
        <w:rPr>
          <w:rFonts w:ascii="Georgia" w:hAnsi="Georgia"/>
          <w:b/>
        </w:rPr>
        <w:t xml:space="preserve"> </w:t>
      </w:r>
      <w:proofErr w:type="spellStart"/>
      <w:r w:rsidRPr="00400763">
        <w:rPr>
          <w:rFonts w:ascii="Georgia" w:hAnsi="Georgia"/>
          <w:b/>
        </w:rPr>
        <w:t>Jurnal</w:t>
      </w:r>
      <w:proofErr w:type="spellEnd"/>
    </w:p>
    <w:p w14:paraId="64190F72" w14:textId="1B92D7B8" w:rsidR="009B6A01" w:rsidRPr="00400763" w:rsidRDefault="00854F1A" w:rsidP="00CF523F">
      <w:pPr>
        <w:spacing w:line="240" w:lineRule="auto"/>
        <w:ind w:left="360"/>
        <w:rPr>
          <w:rFonts w:ascii="Georgia" w:hAnsi="Georgia"/>
        </w:rPr>
      </w:pPr>
      <w:r w:rsidRPr="00400763">
        <w:rPr>
          <w:rFonts w:ascii="Georgia" w:hAnsi="Georgia"/>
        </w:rPr>
        <w:t>Lembaga Penelitian dan Pengabdian Masyarakat (LPPM)</w:t>
      </w:r>
      <w:r w:rsidRPr="00400763">
        <w:rPr>
          <w:rFonts w:ascii="Georgia" w:hAnsi="Georgia"/>
        </w:rPr>
        <w:br/>
        <w:t>Universitas Insan Cendekia Mandiri (UICM), Bandung</w:t>
      </w:r>
      <w:r w:rsidRPr="00400763">
        <w:rPr>
          <w:rFonts w:ascii="Georgia" w:hAnsi="Georgia"/>
        </w:rPr>
        <w:br/>
        <w:t>Jl. Pasirkaliki No.</w:t>
      </w:r>
      <w:r w:rsidRPr="00400763">
        <w:rPr>
          <w:rFonts w:ascii="Times New Roman" w:hAnsi="Times New Roman" w:cs="Times New Roman"/>
        </w:rPr>
        <w:t> </w:t>
      </w:r>
      <w:r w:rsidRPr="00400763">
        <w:rPr>
          <w:rFonts w:ascii="Georgia" w:hAnsi="Georgia"/>
        </w:rPr>
        <w:t>199, Sukaj</w:t>
      </w:r>
      <w:r w:rsidRPr="00400763">
        <w:rPr>
          <w:rFonts w:ascii="Georgia" w:hAnsi="Georgia"/>
        </w:rPr>
        <w:t>adi, Bandung 40162</w:t>
      </w:r>
      <w:r w:rsidRPr="00400763">
        <w:rPr>
          <w:rFonts w:ascii="Georgia" w:hAnsi="Georgia"/>
        </w:rPr>
        <w:br/>
        <w:t xml:space="preserve">Email: </w:t>
      </w:r>
      <w:hyperlink r:id="rId6" w:history="1">
        <w:r w:rsidR="00672DCE" w:rsidRPr="00B903FD">
          <w:rPr>
            <w:rStyle w:val="Hyperlink"/>
            <w:rFonts w:ascii="Georgia" w:hAnsi="Georgia"/>
          </w:rPr>
          <w:t>jamari@uicm.ac.id</w:t>
        </w:r>
      </w:hyperlink>
      <w:r w:rsidR="00672DCE">
        <w:rPr>
          <w:rFonts w:ascii="Georgia" w:hAnsi="Georgia"/>
        </w:rPr>
        <w:t xml:space="preserve"> </w:t>
      </w:r>
    </w:p>
    <w:sectPr w:rsidR="009B6A01" w:rsidRPr="004007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A965AA"/>
    <w:multiLevelType w:val="hybridMultilevel"/>
    <w:tmpl w:val="C938EB8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9B6E17"/>
    <w:multiLevelType w:val="hybridMultilevel"/>
    <w:tmpl w:val="4E8CE872"/>
    <w:lvl w:ilvl="0" w:tplc="60620688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5E2B"/>
    <w:multiLevelType w:val="hybridMultilevel"/>
    <w:tmpl w:val="C81A2CAC"/>
    <w:lvl w:ilvl="0" w:tplc="60620688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42D65"/>
    <w:multiLevelType w:val="hybridMultilevel"/>
    <w:tmpl w:val="84D8C432"/>
    <w:lvl w:ilvl="0" w:tplc="60620688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4450"/>
    <w:rsid w:val="00326F90"/>
    <w:rsid w:val="00400763"/>
    <w:rsid w:val="00672DCE"/>
    <w:rsid w:val="007044DD"/>
    <w:rsid w:val="00854F1A"/>
    <w:rsid w:val="00966D35"/>
    <w:rsid w:val="009B6A01"/>
    <w:rsid w:val="00AA1D8D"/>
    <w:rsid w:val="00B47730"/>
    <w:rsid w:val="00CB0664"/>
    <w:rsid w:val="00CF523F"/>
    <w:rsid w:val="00D608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CBD35"/>
  <w14:defaultImageDpi w14:val="300"/>
  <w15:docId w15:val="{AAC1A8CD-90D3-42F1-A686-7BFF327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72D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mari@uicm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2026-01-30T23:55:00Z</dcterms:created>
  <dcterms:modified xsi:type="dcterms:W3CDTF">2026-01-30T23:55:00Z</dcterms:modified>
  <cp:category/>
</cp:coreProperties>
</file>